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书名：清风鸣蝉</w:t>
      </w:r>
    </w:p>
    <w:p>
      <w:r>
        <w:t>作者：白燕主编</w:t>
      </w:r>
    </w:p>
    <w:p>
      <w:r>
        <w:t>出版社：银川:宁夏人民教育出版社,2011.02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清风鸣蝉 评论地址：https://www.jiaokey.com/book/detail/96034469.html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