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宁蒙陕甘四省（区）毗连区生态文明建设的研究</w:t>
      </w:r>
    </w:p>
    <w:p>
      <w:r>
        <w:rPr>
          <w:rFonts w:ascii="宋体" w:hAnsi="宋体" w:eastAsia="宋体"/>
          <w:sz w:val="24"/>
        </w:rPr>
        <w:t>周泽超著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宁蒙陕甘四省（区）毗连区生态文明建设的研究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本书出售、求购地址：https://www.jiaokey.com/book/detail/96034464.html</w:t>
      </w:r>
    </w:p>
    <w:p>
      <w:r>
        <w:t>更多相关图书推荐：https://www.jiaokey.com</w:t>
      </w:r>
    </w:p>
    <w:p>
      <w:r>
        <w:t>周泽超著 其他作品：https://www.jiaokey.com/tag/周泽超著.html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关键词搜索：https://www.jiaokey.com/tag/宁蒙陕甘四省（区）毗连区生态文明建设的研究.html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