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书名：坚持完善 实践探索  纪念宁夏回族自治区人大常委会设立30周年文集</w:t>
      </w:r>
    </w:p>
    <w:p>
      <w:r>
        <w:t>作者：宁夏回族自治区人大常委会办公厅编</w:t>
      </w:r>
    </w:p>
    <w:p>
      <w:r>
        <w:t>出版社：银川：宁夏人民出版社</w:t>
      </w:r>
    </w:p>
    <w:p>
      <w:r>
        <w:t>出版日期：2010.01</w:t>
      </w:r>
    </w:p>
    <w:p>
      <w:r>
        <w:t>总页数：346</w:t>
      </w:r>
    </w:p>
    <w:p>
      <w:r>
        <w:t>更多请访问教客网: www.jiaokey.com</w:t>
      </w:r>
    </w:p>
    <w:p>
      <w:r>
        <w:t>坚持完善 实践探索  纪念宁夏回族自治区人大常委会设立30周年文集 评论地址：https://www.jiaokey.com/book/detail/96034308.html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