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梦在数学里</w:t>
      </w:r>
    </w:p>
    <w:p>
      <w:r>
        <w:rPr>
          <w:rFonts w:ascii="宋体" w:hAnsi="宋体" w:eastAsia="宋体"/>
          <w:sz w:val="24"/>
        </w:rPr>
        <w:t>林光来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8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4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8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梦在数学里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9787227044963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数学课-数学教学-教学研究-中学-文集-数学课-数学教学-教学研究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本书收录了多篇关于数学课教学研究的文章，分为五辑，内容包括：课标解读、有效教学、教学探索、教学设计、高考频道。</w:t>
      </w:r>
    </w:p>
    <w:p/>
    <w:p>
      <w:r>
        <w:t>本书出售、求购地址：https://www.jiaokey.com/book/detail/96034299.html</w:t>
      </w:r>
    </w:p>
    <w:p>
      <w:r>
        <w:t>更多各科教学法、教学参考书图书推荐：https://www.jiaokey.com</w:t>
      </w:r>
    </w:p>
    <w:p>
      <w:r>
        <w:t>林光来 其他作品：https://www.jiaokey.com/tag/林光来.html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关键词搜索：https://www.jiaokey.com/tag/数学课-数学教学-教学研究-中学-文集-数学课-数学教学-教学研究.html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