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红绿六盘固原</w:t>
      </w:r>
    </w:p>
    <w:p>
      <w:r>
        <w:t>作者：叶长青编著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红绿六盘固原 评论地址：https://www.jiaokey.com/book/detail/96034187.html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