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书名：海原县非物质文化遗产名录</w:t>
      </w:r>
    </w:p>
    <w:p>
      <w:r>
        <w:t>作者：王新林，陈瑜，苏刚，范静波编著</w:t>
      </w:r>
    </w:p>
    <w:p>
      <w:r>
        <w:t>出版社：阳光出版社</w:t>
      </w:r>
    </w:p>
    <w:p>
      <w:r>
        <w:t>出版日期：2013.06</w:t>
      </w:r>
    </w:p>
    <w:p>
      <w:r>
        <w:t>总页数：116</w:t>
      </w:r>
    </w:p>
    <w:p>
      <w:r>
        <w:t>更多请访问教客网: www.jiaokey.com</w:t>
      </w:r>
    </w:p>
    <w:p>
      <w:r>
        <w:t>海原县非物质文化遗产名录 评论地址：https://www.jiaokey.com/book/detail/96033973.html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