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书名：商业笔记</w:t>
      </w:r>
    </w:p>
    <w:p>
      <w:r>
        <w:t>作者：孙晓静编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商业笔记 评论地址：https://www.jiaokey.com/book/detail/96033833.html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