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成功教师必知的22条“军规”  第2版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成功教师必知的22条“军规”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本书出售、求购地址：https://www.jiaokey.com/book/detail/96033752.html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关键词搜索：https://www.jiaokey.com/tag/成功教师必知的22条“军规”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