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书名：夜晚的森林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夜晚的森林  绘图本 评论地址：https://www.jiaokey.com/book/detail/96033738.html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