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神奇的通信技术</w:t>
      </w:r>
    </w:p>
    <w:p>
      <w:r>
        <w:rPr>
          <w:rFonts w:ascii="宋体" w:hAnsi="宋体" w:eastAsia="宋体"/>
          <w:sz w:val="24"/>
        </w:rPr>
        <w:t>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9787805958583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通信技术-青少年读物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本书出售、求购地址：https://www.jiaokey.com/book/detail/96033647.html</w:t>
      </w:r>
    </w:p>
    <w:p>
      <w:r>
        <w:t>更多普及读物图书推荐：https://www.jiaokey.com</w:t>
      </w:r>
    </w:p>
    <w:p>
      <w:r>
        <w:t>北京未来新世纪教育科学发展中心 其他作品：https://www.jiaokey.com/tag/北京未来新世纪教育科学发展中心.html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关键词搜索：https://www.jiaokey.com/tag/通信技术-青少年读物.html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