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如何科学栽培黄瓜、丝瓜、苦瓜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如何科学栽培黄瓜、丝瓜、苦瓜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本书出售、求购地址：https://www.jiaokey.com/book/detail/96033622.html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关键词搜索：https://www.jiaokey.com/tag/如何科学栽培黄瓜、丝瓜、苦瓜.html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