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如何科学栽培韭菜、韭薹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如何科学栽培韭菜、韭薹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本书出售、求购地址：https://www.jiaokey.com/book/detail/96033619.html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关键词搜索：https://www.jiaokey.com/tag/如何科学栽培韭菜、韭薹.html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