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如何科学栽培蒜、蒜薹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如何科学栽培蒜、蒜薹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本书出售、求购地址：https://www.jiaokey.com/book/detail/96033615.html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关键词搜索：https://www.jiaokey.com/tag/如何科学栽培蒜、蒜薹.html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