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秦汉纵横</w:t>
      </w:r>
    </w:p>
    <w:p>
      <w:r>
        <w:rPr>
          <w:rFonts w:ascii="宋体" w:hAnsi="宋体" w:eastAsia="宋体"/>
          <w:sz w:val="24"/>
        </w:rPr>
        <w:t>刘宏敏,王党丽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刘宏敏,王党丽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9787805958705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汉字-法书-鉴赏-中国-秦汉时代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r>
        <w:t>本书出售、求购地址：https://www.jiaokey.com/book/detail/96033560.html</w:t>
      </w:r>
    </w:p>
    <w:p>
      <w:r>
        <w:t>更多书法图书推荐：https://www.jiaokey.com</w:t>
      </w:r>
    </w:p>
    <w:p>
      <w:r>
        <w:t>刘宏敏,王党丽 其他作品：https://www.jiaokey.com/tag/刘宏敏,王党丽.html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关键词搜索：https://www.jiaokey.com/tag/汉字-法书-鉴赏-中国-秦汉时代.html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