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书名：朋友多了路好走  快乐交往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朋友多了路好走  快乐交往 评论地址：https://www.jiaokey.com/book/detail/96033472.html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