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世界名书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9787807231127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推荐书目-世界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推荐书目录(导读书目)</w:t>
            </w:r>
          </w:p>
        </w:tc>
      </w:tr>
    </w:tbl>
    <w:p/>
    <w:p>
      <w:pPr>
        <w:pStyle w:val="Heading1"/>
      </w:pPr>
      <w:r>
        <w:t>图书介绍</w:t>
      </w:r>
    </w:p>
    <w:p>
      <w:r>
        <w:t>分为中国篇和外国篇两部分，介绍了诗经、论语、孙子兵法、三国演义、水浒传、西游记、红楼梦、荷马史诗、伊索寓言、红与黑、悲惨世界、战争与和平、老人与海等中外名著。</w:t>
      </w:r>
    </w:p>
    <w:p/>
    <w:p>
      <w:r>
        <w:t>本书出售、求购地址：https://www.jiaokey.com/book/detail/96033417.html</w:t>
      </w:r>
    </w:p>
    <w:p>
      <w:r>
        <w:t>更多推荐书目录(导读书目)图书推荐：https://www.jiaokey.com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关键词搜索：https://www.jiaokey.com/tag/推荐书目-世界.html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