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书名：体育中的情绪与情感</w:t>
      </w:r>
    </w:p>
    <w:p>
      <w:r>
        <w:t>作者：江勇金，范建军编</w:t>
      </w:r>
    </w:p>
    <w:p>
      <w:r>
        <w:t>出版社：呼和浩特：远方出版社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体育中的情绪与情感 评论地址：https://www.jiaokey.com/book/detail/96033403.html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