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如何科学栽培大球盖菇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如何科学栽培大球盖菇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本书出售、求购地址：https://www.jiaokey.com/book/detail/96033383.html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关键词搜索：https://www.jiaokey.com/tag/如何科学栽培大球盖菇.html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