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如何维修音响设备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如何维修音响设备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本书出售、求购地址：https://www.jiaokey.com/book/detail/96033381.html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关键词搜索：https://www.jiaokey.com/tag/如何维修音响设备.html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