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如何检修家庭电路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如何检修家庭电路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本书出售、求购地址：https://www.jiaokey.com/book/detail/96033363.html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关键词搜索：https://www.jiaokey.com/tag/如何检修家庭电路.html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