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书名：体验红色旅游  3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体验红色旅游  3 评论地址：https://www.jiaokey.com/book/detail/96033218.html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