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</w:t>
      </w:r>
    </w:p>
    <w:p>
      <w:r>
        <w:t>作者：北京未来新世纪教育科学发展中心主编</w:t>
      </w:r>
    </w:p>
    <w:p>
      <w:r>
        <w:t>出版社：呼和浩特：远方出版社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帝王 评论地址：https://www.jiaokey.com/book/detail/96033191.html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