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青少年餐饮礼仪指南</w:t>
      </w:r>
    </w:p>
    <w:p>
      <w:r>
        <w:rPr>
          <w:rFonts w:ascii="宋体" w:hAnsi="宋体" w:eastAsia="宋体"/>
          <w:sz w:val="24"/>
        </w:rPr>
        <w:t>江英,赵科,王龙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青少年餐饮礼仪指南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江英,赵科,王龙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9787537131605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饮食-礼仪-青少年读物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美食学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共五章，主要包括：宴会礼仪，中西餐礼仪，中国各民族婚姻食俗礼仪，其他餐饮礼仪，国外饮食礼仪。</w:t>
      </w:r>
    </w:p>
    <w:p/>
    <w:p>
      <w:r>
        <w:t>本书出售、求购地址：https://www.jiaokey.com/book/detail/96033148.html</w:t>
      </w:r>
    </w:p>
    <w:p>
      <w:r>
        <w:t>更多美食学图书推荐：https://www.jiaokey.com</w:t>
      </w:r>
    </w:p>
    <w:p>
      <w:r>
        <w:t>江英,赵科,王龙 其他作品：https://www.jiaokey.com/tag/江英,赵科,王龙.html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关键词搜索：https://www.jiaokey.com/tag/饮食-礼仪-青少年读物.html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