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青少年办公礼仪指南</w:t>
      </w:r>
    </w:p>
    <w:p>
      <w:r>
        <w:rPr>
          <w:rFonts w:ascii="宋体" w:hAnsi="宋体" w:eastAsia="宋体"/>
          <w:sz w:val="24"/>
        </w:rPr>
        <w:t>江英,赵科,王龙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青少年办公礼仪指南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江英,赵科,王龙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9787537131605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办公室-礼仪-青少年读物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办公室工作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共六章，主要包括：办公室管理，办公礼仪规范，语言礼仪规范，办公公共区域礼仪，办公室工作技巧，办公礼仪禁忌。</w:t>
      </w:r>
    </w:p>
    <w:p/>
    <w:p>
      <w:r>
        <w:t>本书出售、求购地址：https://www.jiaokey.com/book/detail/96033140.html</w:t>
      </w:r>
    </w:p>
    <w:p>
      <w:r>
        <w:t>更多办公室工作图书推荐：https://www.jiaokey.com</w:t>
      </w:r>
    </w:p>
    <w:p>
      <w:r>
        <w:t>江英,赵科,王龙 其他作品：https://www.jiaokey.com/tag/江英,赵科,王龙.html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关键词搜索：https://www.jiaokey.com/tag/办公室-礼仪-青少年读物.html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