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书名：儿童成长故事  禾苗篇</w:t>
      </w:r>
    </w:p>
    <w:p>
      <w:r>
        <w:t>作者：胡政旋主编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总页数：205</w:t>
      </w:r>
    </w:p>
    <w:p>
      <w:r>
        <w:t>更多请访问教客网: www.jiaokey.com</w:t>
      </w:r>
    </w:p>
    <w:p>
      <w:r>
        <w:t>儿童成长故事  禾苗篇 评论地址：https://www.jiaokey.com/book/detail/96033114.html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