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书名：烧出一瓦辉煌</w:t>
      </w:r>
    </w:p>
    <w:p>
      <w:r>
        <w:t>作者：斯琴，塔娜主编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烧出一瓦辉煌 评论地址：https://www.jiaokey.com/book/detail/96033037.html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