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认识自然的力量</w:t>
      </w:r>
    </w:p>
    <w:p>
      <w:r>
        <w:rPr>
          <w:rFonts w:ascii="宋体" w:hAnsi="宋体" w:eastAsia="宋体"/>
          <w:sz w:val="24"/>
        </w:rPr>
        <w:t>王卫国,北京未来新世纪教育科学发展中心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认识自然的力量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王卫国,北京未来新世纪教育科学发展中心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乌鲁木齐：新疆青少年出版社；喀什：喀什维吾尔文出版社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9787537314640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分名山秀水、怪石奇峰、地质变迁三方面进行介绍，主要包括：巾山，焦山，瘦西湖，栖霞山，石林，峨眉佛光，新月形沙丘，地热的产生，断层上的名城，颠三倒四的地磁场，各洲的海岸线等。</w:t>
      </w:r>
    </w:p>
    <w:p/>
    <w:p>
      <w:r>
        <w:t>本书出售、求购地址：https://www.jiaokey.com/book/detail/96033016.html</w:t>
      </w:r>
    </w:p>
    <w:p>
      <w:r>
        <w:t>更多普及读物图书推荐：https://www.jiaokey.com</w:t>
      </w:r>
    </w:p>
    <w:p>
      <w:r>
        <w:t>王卫国,北京未来新世纪教育科学发展中心 其他作品：https://www.jiaokey.com/tag/王卫国,北京未来新世纪教育科学发展中心.html</w:t>
      </w:r>
    </w:p>
    <w:p>
      <w:r>
        <w:t>乌鲁木齐：新疆青少年出版社；喀什：喀什维吾尔文出版社 出版图书：https://www.jiaokey.com/tag/乌鲁木齐：新疆青少年出版社；喀什：喀什维吾尔文出版社.html</w:t>
      </w:r>
    </w:p>
    <w:p>
      <w:r>
        <w:t>关键词搜索：https://www.jiaokey.com/tag/自然科学-青少年读物.html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