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热学知识漫谈</w:t>
      </w:r>
    </w:p>
    <w:p>
      <w:r>
        <w:rPr>
          <w:rFonts w:ascii="宋体" w:hAnsi="宋体" w:eastAsia="宋体"/>
          <w:sz w:val="24"/>
        </w:rPr>
        <w:t>王卫国,北京未来新世纪教育科学发展中心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王卫国,北京未来新世纪教育科学发展中心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乌鲁木齐：新疆青少年出版社；喀什：喀什维吾尔文出版社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9787537314640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《探索未知》文字精彩，选题科学，内容上囊括了数学、物理、化学、地理以及生物五个部分的科学知识，涵盖面广，深度适中。本书介绍了热现象与热运动、热与冷的奥秘、量热学的发展、热力学定律等知识。</w:t>
      </w:r>
    </w:p>
    <w:p/>
    <w:p>
      <w:r>
        <w:t>本书出售、求购地址：https://www.jiaokey.com/book/detail/96032999.html</w:t>
      </w:r>
    </w:p>
    <w:p>
      <w:r>
        <w:t>更多热学图书推荐：https://www.jiaokey.com</w:t>
      </w:r>
    </w:p>
    <w:p>
      <w:r>
        <w:t>王卫国,北京未来新世纪教育科学发展中心 其他作品：https://www.jiaokey.com/tag/王卫国,北京未来新世纪教育科学发展中心.html</w:t>
      </w:r>
    </w:p>
    <w:p>
      <w:r>
        <w:t>乌鲁木齐：新疆青少年出版社；喀什：喀什维吾尔文出版社 出版图书：https://www.jiaokey.com/tag/乌鲁木齐：新疆青少年出版社；喀什：喀什维吾尔文出版社.html</w:t>
      </w:r>
    </w:p>
    <w:p>
      <w:r>
        <w:t>关键词搜索：https://www.jiaokey.com/tag/自然科学-青少年读物.html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