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书名：一生要学习的38堂挫折课</w:t>
      </w:r>
    </w:p>
    <w:p>
      <w:r>
        <w:t>作者：邓盛斌编</w:t>
      </w:r>
    </w:p>
    <w:p>
      <w:r>
        <w:t>出版社：呼和浩特：远方出版社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一生要学习的38堂挫折课 评论地址：https://www.jiaokey.com/book/detail/96032599.html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