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第43辑</w:t>
      </w:r>
    </w:p>
    <w:p>
      <w:r>
        <w:t>作者：王慧蓉编</w:t>
      </w:r>
    </w:p>
    <w:p>
      <w:r>
        <w:t>出版社：呼和浩特：远方出版社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世界教育艺术大观  百年教育人物传记  第43辑 评论地址：https://www.jiaokey.com/book/detail/96032337.html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