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书名：知识型新型工人、农民工楷模巨晓林同志先进事迹</w:t>
      </w:r>
    </w:p>
    <w:p>
      <w:r>
        <w:t>作者：</w:t>
      </w:r>
    </w:p>
    <w:p>
      <w:r>
        <w:t>出版社：北京：金城出版社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知识型新型工人、农民工楷模巨晓林同志先进事迹 评论地址：https://www.jiaokey.com/book/detail/96032210.html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