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  3</w:t>
      </w:r>
    </w:p>
    <w:p>
      <w:r>
        <w:rPr>
          <w:rFonts w:ascii="宋体" w:hAnsi="宋体" w:eastAsia="宋体"/>
          <w:sz w:val="24"/>
        </w:rPr>
        <w:t>陈少海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9787807230458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讲述宝玉等人为了未了情，再次转世重生。宝玉转世为祝梦玉与众女互定盟约，再结情缘，得遂心愿。宝钗未死成了见证人。贾链做了白云和尚成了佛，几度点化救护众人。</w:t>
      </w:r>
    </w:p>
    <w:p/>
    <w:p>
      <w:r>
        <w:t>本书出售、求购地址：https://www.jiaokey.com/book/detail/96032158.html</w:t>
      </w:r>
    </w:p>
    <w:p>
      <w:r>
        <w:t>更多古代至近代作品（~1919年）图书推荐：https://www.jiaokey.com</w:t>
      </w:r>
    </w:p>
    <w:p>
      <w:r>
        <w:t>陈少海 其他作品：https://www.jiaokey.com/tag/陈少海.html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