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学习借鉴  超越自我  西北工业大学处级干部赴欧洲高校培训学习文集</w:t>
      </w:r>
    </w:p>
    <w:p>
      <w:r>
        <w:rPr>
          <w:rFonts w:ascii="宋体" w:hAnsi="宋体" w:eastAsia="宋体"/>
          <w:sz w:val="24"/>
        </w:rPr>
        <w:t>党委组织部（党校）编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学习借鉴  超越自我  西北工业大学处级干部赴欧洲高校培训学习文集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党委组织部（党校）编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本书出售、求购地址：https://www.jiaokey.com/book/detail/96032120.html</w:t>
      </w:r>
    </w:p>
    <w:p>
      <w:r>
        <w:t>更多相关图书推荐：https://www.jiaokey.com</w:t>
      </w:r>
    </w:p>
    <w:p>
      <w:r>
        <w:t>党委组织部（党校）编 其他作品：https://www.jiaokey.com/tag/党委组织部（党校）编.html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关键词搜索：https://www.jiaokey.com/tag/学习借鉴  超越自我  西北工业大学处级干部赴欧洲高校培训学习文集.html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