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书名：事业单位公开招聘工作人员考试专用教材  2011年山东省</w:t>
      </w:r>
    </w:p>
    <w:p>
      <w:r>
        <w:t>作者：《事业单位公开招聘工作人员考试专用教材》编写中心编写</w:t>
      </w:r>
    </w:p>
    <w:p>
      <w:r>
        <w:t>出版社：北京：华文出版社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事业单位公开招聘工作人员考试专用教材  2011年山东省 评论地址：https://www.jiaokey.com/book/detail/96032117.html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