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书名：孩子最需要的100个引导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孩子最需要的100个引导 评论地址：https://www.jiaokey.com/book/detail/96031999.html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