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鬼斧神工之精品  中国石窟</w:t>
      </w:r>
    </w:p>
    <w:p>
      <w:r>
        <w:rPr>
          <w:rFonts w:ascii="宋体" w:hAnsi="宋体" w:eastAsia="宋体"/>
          <w:sz w:val="24"/>
        </w:rPr>
        <w:t>国家新课程教学策略研究组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鬼斧神工之精品  中国石窟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国家新课程教学策略研究组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喀什：喀什维吾尔文出版社；乌鲁木齐：新疆青少年出版社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9787537310833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介绍了中国石窟的起源与发展、石窟的社会内涵、融汇中外的石窟、石窟的历史人文价值、中国石窟艺术、中国石窟集萃等。</w:t>
      </w:r>
    </w:p>
    <w:p/>
    <w:p>
      <w:r>
        <w:t>本书出售、求购地址：https://www.jiaokey.com/book/detail/96031998.html</w:t>
      </w:r>
    </w:p>
    <w:p>
      <w:r>
        <w:t>更多综合性普及读物图书推荐：https://www.jiaokey.com</w:t>
      </w:r>
    </w:p>
    <w:p>
      <w:r>
        <w:t>国家新课程教学策略研究组 其他作品：https://www.jiaokey.com/tag/国家新课程教学策略研究组.html</w:t>
      </w:r>
    </w:p>
    <w:p>
      <w:r>
        <w:t>喀什：喀什维吾尔文出版社；乌鲁木齐：新疆青少年出版社 出版图书：https://www.jiaokey.com/tag/喀什：喀什维吾尔文出版社；乌鲁木齐：新疆青少年出版社.html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