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书名：飞碟之谜</w:t>
      </w:r>
    </w:p>
    <w:p>
      <w:r>
        <w:t>作者：国家新课程教学策略研究组编写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飞碟之谜 评论地址：https://www.jiaokey.com/book/detail/96031997.html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