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金碧辉煌满皇都  中国宫殿</w:t>
      </w:r>
    </w:p>
    <w:p>
      <w:r>
        <w:rPr>
          <w:rFonts w:ascii="宋体" w:hAnsi="宋体" w:eastAsia="宋体"/>
          <w:sz w:val="24"/>
        </w:rPr>
        <w:t>国家新课程教学策略研究组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金碧辉煌满皇都  中国宫殿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国家新课程教学策略研究组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9787537310833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介绍了中国宫殿发展简史、中国古代宫殿建筑、北京故宫、沈阳故宫等内容。</w:t>
      </w:r>
    </w:p>
    <w:p/>
    <w:p>
      <w:r>
        <w:t>本书出售、求购地址：https://www.jiaokey.com/book/detail/96031992.html</w:t>
      </w:r>
    </w:p>
    <w:p>
      <w:r>
        <w:t>更多综合性普及读物图书推荐：https://www.jiaokey.com</w:t>
      </w:r>
    </w:p>
    <w:p>
      <w:r>
        <w:t>国家新课程教学策略研究组 其他作品：https://www.jiaokey.com/tag/国家新课程教学策略研究组.html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