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书名：革命导师斯大林</w:t>
      </w:r>
    </w:p>
    <w:p>
      <w:r>
        <w:t>作者：贾志英编著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革命导师斯大林 评论地址：https://www.jiaokey.com/book/detail/96031894.html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