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奇思妙想的美术课  快乐的指纹创意画</w:t>
      </w:r>
    </w:p>
    <w:p>
      <w:r>
        <w:rPr>
          <w:rFonts w:ascii="宋体" w:hAnsi="宋体" w:eastAsia="宋体"/>
          <w:sz w:val="24"/>
        </w:rPr>
        <w:t>田越铎主编；丁颖编绘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奇思妙想的美术课  快乐的指纹创意画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田越铎主编；丁颖编绘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本书出售、求购地址：https://www.jiaokey.com/book/detail/96031891.html</w:t>
      </w:r>
    </w:p>
    <w:p>
      <w:r>
        <w:t>更多相关图书推荐：https://www.jiaokey.com</w:t>
      </w:r>
    </w:p>
    <w:p>
      <w:r>
        <w:t>田越铎主编；丁颖编绘 其他作品：https://www.jiaokey.com/tag/田越铎主编；丁颖编绘.html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关键词搜索：https://www.jiaokey.com/tag/奇思妙想的美术课  快乐的指纹创意画.html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