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外国建筑艺术辞典</w:t>
      </w:r>
    </w:p>
    <w:p>
      <w:r>
        <w:rPr>
          <w:rFonts w:ascii="宋体" w:hAnsi="宋体" w:eastAsia="宋体"/>
          <w:sz w:val="24"/>
        </w:rPr>
        <w:t>林茵,李想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外国建筑艺术辞典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林茵,李想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建筑艺术-外国-青少年读物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建筑风格、流派及作品评价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《学生实用工具书》系列丛书之一，本书主要介绍外国建筑艺术，以及建筑风格。</w:t>
      </w:r>
    </w:p>
    <w:p/>
    <w:p>
      <w:r>
        <w:t>本书出售、求购地址：https://www.jiaokey.com/book/detail/96031777.html</w:t>
      </w:r>
    </w:p>
    <w:p>
      <w:r>
        <w:t>更多建筑风格、流派及作品评价图书推荐：https://www.jiaokey.com</w:t>
      </w:r>
    </w:p>
    <w:p>
      <w:r>
        <w:t>林茵,李想 其他作品：https://www.jiaokey.com/tag/林茵,李想.html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关键词搜索：https://www.jiaokey.com/tag/建筑艺术-外国-青少年读物.html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