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能源技术全接触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《求知文库》是一套介绍科普知识的丛书，涵盖了环境、能源、科技等方面的知识。本书主要介绍了当今世界人类使用的各种能源。</w:t>
      </w:r>
    </w:p>
    <w:p/>
    <w:p>
      <w:r>
        <w:t>本书出售、求购地址：https://www.jiaokey.com/book/detail/96031727.html</w:t>
      </w:r>
    </w:p>
    <w:p>
      <w:r>
        <w:t>更多能源图书推荐：https://www.jiaokey.com</w:t>
      </w:r>
    </w:p>
    <w:p>
      <w:r>
        <w:t>李波 其他作品：https://www.jiaokey.com/tag/李波.html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