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能源的形势与现状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能源的形势与现状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本书出售、求购地址：https://www.jiaokey.com/book/detail/96031712.html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关键词搜索：https://www.jiaokey.com/tag/能源的形势与现状.html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