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书名：英美谚语竞技场  34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英美谚语竞技场  34 评论地址：https://www.jiaokey.com/book/detail/96031682.html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