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书名：英美俚语演艺厅  35</w:t>
      </w:r>
    </w:p>
    <w:p>
      <w:r>
        <w:t>作者：阳程，王莹主编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总页数：192</w:t>
      </w:r>
    </w:p>
    <w:p>
      <w:r>
        <w:t>更多请访问教客网: www.jiaokey.com</w:t>
      </w:r>
    </w:p>
    <w:p>
      <w:r>
        <w:t>英美俚语演艺厅  35 评论地址：https://www.jiaokey.com/book/detail/96031681.html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