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书名：佩内洛普在爱尔兰的经历  24</w:t>
      </w:r>
    </w:p>
    <w:p>
      <w:r>
        <w:t>作者：阳程，王莹主编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总页数：287</w:t>
      </w:r>
    </w:p>
    <w:p>
      <w:r>
        <w:t>更多请访问教客网: www.jiaokey.com</w:t>
      </w:r>
    </w:p>
    <w:p>
      <w:r>
        <w:t>佩内洛普在爱尔兰的经历  24 评论地址：https://www.jiaokey.com/book/detail/96031654.html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