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解析环境化学</w:t>
      </w:r>
    </w:p>
    <w:p>
      <w:r>
        <w:rPr>
          <w:rFonts w:ascii="宋体" w:hAnsi="宋体" w:eastAsia="宋体"/>
          <w:sz w:val="24"/>
        </w:rPr>
        <w:t>徐旭,赵科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徐旭,赵科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环境化学-青少年读物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科学文库》丛书主要从中学生的思想观、价值观出发，介绍了一些广大学生比较关心的事物，书中的每一篇文章、每一个故事，都是为了探索科学奥秘，增长大家的知识面而精心编写的。本套书包括了《走遍世界港口》《唱响生命绝唱》《接触伊甸恶魔》《逐数天文巨匠》《走访水中居民》《探索空中精灵》等内容，涵盖了天文、生命、海洋三大领域。</w:t>
      </w:r>
    </w:p>
    <w:p/>
    <w:p>
      <w:r>
        <w:t>本书出售、求购地址：https://www.jiaokey.com/book/detail/96031575.html</w:t>
      </w:r>
    </w:p>
    <w:p>
      <w:r>
        <w:t>更多环境化学图书推荐：https://www.jiaokey.com</w:t>
      </w:r>
    </w:p>
    <w:p>
      <w:r>
        <w:t>徐旭,赵科 其他作品：https://www.jiaokey.com/tag/徐旭,赵科.html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关键词搜索：https://www.jiaokey.com/tag/环境化学-青少年读物.html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