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书名：带家具出租的房子  英汉对照</w:t>
      </w:r>
    </w:p>
    <w:p>
      <w:r>
        <w:t>作者：（美）欧·亨利（Henry O.）著；乔迎迎编</w:t>
      </w:r>
    </w:p>
    <w:p>
      <w:r>
        <w:t>出版社：呼和浩特：远方出版社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带家具出租的房子  英汉对照 评论地址：https://www.jiaokey.com/book/detail/96031535.html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