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书名：包打听  英汉对照</w:t>
      </w:r>
    </w:p>
    <w:p>
      <w:r>
        <w:t>作者：（美）欧·亨利（Henry O.）著；张胜利编</w:t>
      </w:r>
    </w:p>
    <w:p>
      <w:r>
        <w:t>出版社：呼和浩特：远方出版社</w:t>
      </w:r>
    </w:p>
    <w:p>
      <w:r>
        <w:t>出版日期：2007.08</w:t>
      </w:r>
    </w:p>
    <w:p>
      <w:r>
        <w:t>总页数：142</w:t>
      </w:r>
    </w:p>
    <w:p>
      <w:r>
        <w:t>更多请访问教客网: www.jiaokey.com</w:t>
      </w:r>
    </w:p>
    <w:p>
      <w:r>
        <w:t>包打听  英汉对照 评论地址：https://www.jiaokey.com/book/detail/96031528.html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