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书名：井边的牧鹅女  英汉对照</w:t>
      </w:r>
    </w:p>
    <w:p>
      <w:r>
        <w:t>作者：（德）格林（Grimm J.），（德）格林（Grimm W.）著；叶正编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井边的牧鹅女  英汉对照 评论地址：https://www.jiaokey.com/book/detail/96031525.html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